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03a08" w14:textId="7803a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20 января 2020 года № 419 "Об утверждении бюджета села Никельтау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9 сентября 2020 года № 512. Зарегистрировано Департаментом юстиции Актюбинской области 18 сентября 2020 года № 7432.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20 января 2020 года № 419 "Об утверждении бюджета села Никельтау на 2020-2022 годы" (зарегистрированное в Реестре государственной регистрации нормативных правовых актов № 6779, опубликованное 30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доходы- цифры "55 131,0" заменить цифрами "55 731,0";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"54 031,0" заменить цифрами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"54 631,0".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затраты- цифры "55 131,0" заменить цифрами "55 731,0".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Принять к сведению и руководству, что с 1 января 2020 года установлено: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42 500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2 651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31 183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2 778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32 668 тенге.".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Хромтауского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Габбасов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2020 года № 512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 от 20 января 2020 года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Никельтау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910"/>
        <w:gridCol w:w="1236"/>
        <w:gridCol w:w="1236"/>
        <w:gridCol w:w="5472"/>
        <w:gridCol w:w="2536"/>
      </w:tblGrid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селах,поселках,сельских округах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селах,поселках, сельских округах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