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31d5d" w14:textId="7831d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20 января 2020 года № 415 "Об утверждении бюджета Коктобинского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9 сентября 2020 года № 508. Зарегистрировано Департаментом юстиции Актюбинской области 18 сентября 2020 года № 7422.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20 января 2020 года № 415 "Об утверждении бюджета Коктобинского сельского округа на 2020-2022 годы" (зарегистрированное в Реестре государственной регистрации нормативных правовых актов № 6794, опубликованное 31января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доходы-цифры "18 283,0" заменить цифрами "16 635,0";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"17 443,0" заменить цифрами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"15 795,0".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затраты-цифры "18 283,0" заменить цифрами "16 635,0".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Принять к сведению и руководству, что с 1 января 2020 года установлено: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42 500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2 651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31 183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2 778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32 668 тенге.".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Хромтауского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Хромтауского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Габбасов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Хромтауского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2020 года № 508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415 от 20 января 2020 года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Коктобинского сельского округа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910"/>
        <w:gridCol w:w="1236"/>
        <w:gridCol w:w="1236"/>
        <w:gridCol w:w="5472"/>
        <w:gridCol w:w="2536"/>
      </w:tblGrid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16 635,0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16 635,0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селах,поселках,сельских округах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