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2fab" w14:textId="bb82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419 "Об утверждении бюджета села Никельтау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481. Зарегистрировано Департаментом юстиции Актюбинской области 8 июля 2020 года № 7293.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419 "Об утверждении бюджета села Никельтау на 2020-2022 годы" (зарегистрированное в Реестре государственной регистрации нормативных правовых актов № 6779,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"44 081,0" заменить цифрами "55 131,0";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"42 981,0" заменить цифрами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"54 031,0";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"44 081,0" заменить цифрами "55 131,0";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от 20 января 2020 года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