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c1b05" w14:textId="aec1b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20 января 2020 года № 421 от "Об утверждении бюджета Тассайского сельского округа"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29 июня 2020 года № 483. Зарегистрировано Департаментом юстиции Актюбинской области 8 июля 2020 года № 7284.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Хромтауский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от 20 января 2020 года № 421 "Об утверждении бюджета Тассайского сельского округа на 2020-2022 годы" (зарегистрированное в Реестре государственной регистрации нормативных правовых актов № 6781, опубликованное 30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доходы- цифры "19 242,0" заменить цифрами "22 429,0";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цифры "17 528,0" заменить цифрами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"20 715,0".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затраты- цифры "19 242,0" заменить цифрами "22 429,0";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Принять к сведению и руководству, что с 1 января 2020 года установлено: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42 500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2 651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31 183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апреля 2020 года: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2 778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величина прожиточного минимума для исчисления размеров базовых социальных выплат 32 668 тенге.".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Хромтауского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Хромтауского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Нуримов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Хромтауского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2020 года № 483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421 от 20 января 2020 года</w:t>
            </w:r>
          </w:p>
        </w:tc>
      </w:tr>
    </w:tbl>
    <w:bookmarkStart w:name="z3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Тассайского сельского округа на 2020 год 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0"/>
        <w:gridCol w:w="910"/>
        <w:gridCol w:w="1236"/>
        <w:gridCol w:w="1236"/>
        <w:gridCol w:w="5472"/>
        <w:gridCol w:w="2536"/>
      </w:tblGrid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22 429,0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1 714,0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1 271,0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20 715,0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20 715,0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20 715,0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22 429,0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14 129,0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14 129,0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14 129,0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14 129,0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