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afb2" w14:textId="8f2a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409 "Об утверждении бюджета Абайского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440. Зарегистрировано Департаментом юстиции Актюбинской области 30 марта 2020 года № 6937.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409 "Об утверждении бюджета Абайского сельского округа на 2020-2022 годы" (зарегистрированное в Реестре государственной регистрации нормативных правовых актов № 6789,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"15 905,0" заменить цифрами "18 874,0";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"15 266,0" заменить цифрами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"18 235,0".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"15 905,0" заменить цифрами "18 874,0".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от 20 января 2020 года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922"/>
        <w:gridCol w:w="1252"/>
        <w:gridCol w:w="1252"/>
        <w:gridCol w:w="5216"/>
        <w:gridCol w:w="2571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пунктовв реализацию мер по содействию экономическому развитию регионов в рамкахГосударственной программы развития регионов до 2025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