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9e6b" w14:textId="8219e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20 января 2020 года № 422 "Об утверждении бюджета Тасоткельского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марта 2020 года № 452. Зарегистрировано Департаментом юстиции Актюбинской области 30 марта 2020 года № 6931.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20 января 2020 года № 422 "Об утверждении бюджета Тасоткельского сельского округа на 2020-2022 годы" (зарегистрированное в Реестре государственной регистрации нормативных правовых актов № 6780, опубликованное 30 января 2020 года в эталонном контрольном банке нормативных правовых актов Республики Казахстан в электронном виде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доходы- цифры "24 479,0" заменить цифрами "28 545,0";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"23 279,0" заменить цифрами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"27 345,0".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затраты- цифры "24 479,0" заменить цифрами "28 545,0".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2020 года № 422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 на 2020 год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20 945,0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селах,поселках,сельских округах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