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a434" w14:textId="caaa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Хромтаускому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11 марта 2020 года № 113. Зарегистрировано Департаментом юстиции Актюбинской области 12 марта 2020 года № 6866. Прекращено действие в связи с истечением срока</w:t>
      </w:r>
    </w:p>
    <w:p>
      <w:pPr>
        <w:spacing w:after="0"/>
        <w:ind w:left="0"/>
        <w:jc w:val="both"/>
      </w:pPr>
      <w:bookmarkStart w:name="z7" w:id="0"/>
      <w:r>
        <w:rPr>
          <w:rFonts w:ascii="Times New Roman"/>
          <w:b w:val="false"/>
          <w:i w:val="false"/>
          <w:color w:val="ff0000"/>
          <w:sz w:val="28"/>
        </w:rPr>
        <w:t xml:space="preserve">
      Сноска. Вводится в действие с 01.01.2020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постановления.</w:t>
      </w:r>
    </w:p>
    <w:bookmarkEnd w:id="0"/>
    <w:bookmarkStart w:name="z8"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Хромтауского района ПОСТАНОВЛЯЕТ:</w:t>
      </w:r>
    </w:p>
    <w:bookmarkEnd w:id="1"/>
    <w:bookmarkStart w:name="z9"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Хромтаускому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2. Государственному учреждению "Хромтауский районный отдел занятости и социальных программ"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bookmarkEnd w:id="4"/>
    <w:bookmarkStart w:name="z12"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Хромтауского района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Хромтауского района.</w:t>
      </w:r>
    </w:p>
    <w:bookmarkEnd w:id="6"/>
    <w:bookmarkStart w:name="z14" w:id="7"/>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Хромтауского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Хромтауского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марта 2020 года № 113</w:t>
            </w:r>
          </w:p>
        </w:tc>
      </w:tr>
    </w:tbl>
    <w:bookmarkStart w:name="z20" w:id="8"/>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по Хромтаускому району на 2020 год в разрезе организаций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4056"/>
        <w:gridCol w:w="2405"/>
        <w:gridCol w:w="3081"/>
        <w:gridCol w:w="1824"/>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процентом выражении от списочной численности работников)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АО "ТНК "Казхром"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"Восход-Oriel"</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"Восход Хром"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"Актюбинская медная компания"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"Коппер Текнолоджи"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"БШПУ-Казахстан"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"Хромтауский кирпичный завод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"Нур-Сапар"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