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3fac" w14:textId="9033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25 декабря 2019 года № 392 "Об утверждении Хромтауского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5 марта 2020 года № 427. Зарегистрировано Департаментом юстиции Актюбинской области 11 марта 2020 года № 6858.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25 декабря 2019 года № 392 "Об утверждении Хромтауского районного бюджета на 2020-2022 годы" (зарегистрированное в Реестре государственной регистрации нормативных правовых актов № 6629,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"12 030 195,0" заменить цифрами "12 050 424,0";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"6 975 200,0" заменить цифрами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"6 995 429,0";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"12 030 195,0" заменить цифрами "12 119 803,8";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"- 43 741,0" заменить цифрами "102 070,8";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 43 741,0" заменить цифрами "-102 070,8".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2020 года № 427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392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904"/>
        <w:gridCol w:w="1041"/>
        <w:gridCol w:w="1150"/>
        <w:gridCol w:w="5204"/>
        <w:gridCol w:w="3097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12 050 424,0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5 006 858,0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1 953 645,0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1 760 679,0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1 264 721,0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1 264 721,0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1 739 855,0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1 718 085,0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6 995 429,0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6 995 429,0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6 995 429,0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12 119 803,8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1 186 995,0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975 396,0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478 135,0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физической культуры и спорта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образования, физической культуры и спорта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446 867,0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10 104,0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4 635 837,0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4 174 625,0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4 174 625,0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4 016 252,0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548 096,0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3 231 503,0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1 911 777,0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1 906 777,0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990 119,0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1 319 726,0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1 093 718,0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269 786,0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269 786,0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269 786,0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269 786,0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146 144,0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146 144,0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3 931,0 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4 293,0 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1 078 375,0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1 078 375,0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1 078 375,0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232 127,0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840 748,0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258 757,0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лестного, рыбного, хозяйства, охраны окружающей среды и земельных отношений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-102 070,8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