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8f78" w14:textId="ce98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413. Зарегистрировано Департаментом юстиции Актюбинской области 24 января 2020 года № 6792.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Дөң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61 207,0 тысяч тенге,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54 007,0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114 945,7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29.06.2020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09.09.2020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№392 "Об утверждении Хромтауского районного бюджета на 2020 - 2022 годы" предусмотрены на 2020 год объем субвенций, передаваемые из районного бюджета в бюджет сельского округа Дөң в сумме 18 143,0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Дөң на 2020 год поступление целевого текущего трансферта из республиканского бюджета: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социальных работников 252,0 тысяч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оснавании решения акима сельского округа Дөң.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 сельского округа Дөң на 2020 год поступление целевых текущих трансфертов из районного бюджета: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сельского округа Дөң 3 800,0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сельского округа Дөң 1 000,0 тысяч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оснавании решения акима сельского округа Дөң.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413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029"/>
        <w:gridCol w:w="5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значения)бюджета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065"/>
        <w:gridCol w:w="1446"/>
        <w:gridCol w:w="1447"/>
        <w:gridCol w:w="3740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114 945,7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-53 738,7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аппаратом акима города районного значения, села, поселка, сельского округа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413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413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898"/>
        <w:gridCol w:w="1219"/>
        <w:gridCol w:w="1220"/>
        <w:gridCol w:w="5401"/>
        <w:gridCol w:w="250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23 757,0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30 525,0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