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615b6" w14:textId="0a615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Абайского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20 января 2020 года № 409. Зарегистрировано Департаментом юстиции Актюбинской области 24 января 2020 года № 6789.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Хромтауский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Абайского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27 231,0 тысяч тенге,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639,0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26 592,0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27 231,0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0,0 тысяч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Хромтауского районного маслихата Актюбинской области от 18.03.2020 </w:t>
      </w:r>
      <w:r>
        <w:rPr>
          <w:rFonts w:ascii="Times New Roman"/>
          <w:b w:val="false"/>
          <w:i w:val="false"/>
          <w:color w:val="000000"/>
          <w:sz w:val="28"/>
        </w:rPr>
        <w:t>№ 440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29.06.2020 </w:t>
      </w:r>
      <w:r>
        <w:rPr>
          <w:rFonts w:ascii="Times New Roman"/>
          <w:b w:val="false"/>
          <w:i w:val="false"/>
          <w:color w:val="00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09.09.2020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06.11.2020 </w:t>
      </w:r>
      <w:r>
        <w:rPr>
          <w:rFonts w:ascii="Times New Roman"/>
          <w:b w:val="false"/>
          <w:i w:val="false"/>
          <w:color w:val="000000"/>
          <w:sz w:val="28"/>
        </w:rPr>
        <w:t>№ 529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государственного имущества;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районного бюджета;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Принять к сведению и руководству, что с 1 января 2020 года установлено: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31 183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32 668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Хромтауского районного маслихата Актюбинской области от 09.09.2020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 решением районного маслихата от 25 декабря 2019 года №392 "Об утверждении Хромтауского районного бюджета на 2020 - 2022 годы" предусмотрены на 2020 год объем субвенций, передаваемые из районного бюджета в бюджет Абайского сельского округа в сумме 13 866,0 тысяч тенге.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Абайского сельского округа на 2020 год поступление целевого текущего трансферта из районного бюджета в сумме 1 400,0 тысяч тенге.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целевого текущего трансферта определяется на основании решения акима Абайского сельского округа.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2020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Хромтауского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Тәңірбергенов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Хромтауского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 января 2020 года № 409</w:t>
            </w:r>
          </w:p>
        </w:tc>
      </w:tr>
    </w:tbl>
    <w:bookmarkStart w:name="z4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2020 год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Хромтауского районного маслихата Актюбинской области от 06.11.2020 </w:t>
      </w:r>
      <w:r>
        <w:rPr>
          <w:rFonts w:ascii="Times New Roman"/>
          <w:b w:val="false"/>
          <w:i w:val="false"/>
          <w:color w:val="ff0000"/>
          <w:sz w:val="28"/>
        </w:rPr>
        <w:t>№ 529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029"/>
        <w:gridCol w:w="50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значения)бюджета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610"/>
        <w:gridCol w:w="1287"/>
        <w:gridCol w:w="1287"/>
        <w:gridCol w:w="535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пунктовв реализацию мер по содействию экономическому развитию регионов в рамкахГосударственной программы развития регионов до 2025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 января 2020 года № 409</w:t>
            </w:r>
          </w:p>
        </w:tc>
      </w:tr>
    </w:tbl>
    <w:bookmarkStart w:name="z5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2021 год 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910"/>
        <w:gridCol w:w="1236"/>
        <w:gridCol w:w="1236"/>
        <w:gridCol w:w="5472"/>
        <w:gridCol w:w="2536"/>
      </w:tblGrid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17 018,0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17 018,0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Государственный программы развития регионов до 2025 года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2020 года № 409</w:t>
            </w:r>
          </w:p>
        </w:tc>
      </w:tr>
    </w:tbl>
    <w:bookmarkStart w:name="z5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2022год 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910"/>
        <w:gridCol w:w="1236"/>
        <w:gridCol w:w="1236"/>
        <w:gridCol w:w="5472"/>
        <w:gridCol w:w="2536"/>
      </w:tblGrid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13 172,0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13 172,0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13 172,0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13 172,0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1 603,0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1 603,0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1 603,0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селах,поселках,сельских округах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1 603,0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Государственный программы развития регионов до 2025 года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