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f037" w14:textId="3fd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Кудуксайского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417. Зарегистрировано Департаментом юстиции Актюбинской области 24 января 2020 года № 6786.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Кудуксайского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20 122,0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19 622,0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20 122,0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Кудуксайского сельского округа в сумме 15 026,0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Кудуксайского сельского округа на 2020 год поступление целевого текущего трансферта из районного бюджета в сумме 4 000,0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Кудуксайского сельского округа.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417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453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417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417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