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f416" w14:textId="70f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418. Зарегистрировано Департаментом юстиции Актюбинской области 24 января 2020 года № 6783.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20 752,0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1 182,0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19 570,0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20 752,0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Кызылсуского сельского округа в сумме 10 772,0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Кызылсуского сельского округа на 2020 год поступление целевого текущего трансферта из районного бюджета в сумме 2 500,0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Кызылсуского сельского округа.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418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749"/>
        <w:gridCol w:w="1235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округа, города районного значения, поселка, села,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округа, города районного значения, поселка, села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418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2021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418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