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5395" w14:textId="86f5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Табанталского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20 января 2020 года № 420. Зарегистрировано Департаментом юстиции Актюбинской области 24 января 2020 года № 6782.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Табанталского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39 461,0 тысяч тенге,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900,0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38 591,0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39 461,0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0,0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0,0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0,0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0,0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Хромтауского районного маслихата Актюбинской области от 18.03.2020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29.06.2020 </w:t>
      </w:r>
      <w:r>
        <w:rPr>
          <w:rFonts w:ascii="Times New Roman"/>
          <w:b w:val="false"/>
          <w:i w:val="false"/>
          <w:color w:val="00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06.11.2020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Принять к сведению и руководству, что с 1 января 2020 года установлено: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Хромтауского районного маслихата Актюбинской области от 29.06.2020 </w:t>
      </w:r>
      <w:r>
        <w:rPr>
          <w:rFonts w:ascii="Times New Roman"/>
          <w:b w:val="false"/>
          <w:i w:val="false"/>
          <w:color w:val="00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решением районного маслихата от 25 декабря 2019 года №392 "Об утверждении Хромтауского районного бюджета на 2020 - 2022 годы" предусмотрены на 2020 год объем субвенций, передаваемые из районного бюджета в бюджет Табанталского сельского округа в сумме 22 891,0 тысяч тенге.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 Табантальского сельского округа на 2020 год поступление целевых текущих трансфертов из районного бюджета: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Государственный Программы развития регионов до 2025 года 2 000,0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Табантальском сельском округе 4 000,0 тысяч тенге.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Табантальского сельского округа 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Тәңірбергенов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января 2020 года № 420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Табанталского сельского округа на 2020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06.11.2020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2"/>
        <w:gridCol w:w="1692"/>
        <w:gridCol w:w="1090"/>
        <w:gridCol w:w="3109"/>
        <w:gridCol w:w="4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39 461,0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38 591,0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38 591,0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января 2020 года № 420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Табанталского сельского округа на 2021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селах,поселках,сельских округах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Государственный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 № 420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Табанталского сельского округа на 2022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селах,поселках,сельских округах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Государственный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