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881d" w14:textId="5628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Саралжинского сельского округа от 26 февраля 2019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27 января 2020 года № 2. Зарегистрировано Департаментом юстиции Актюбинской области 28 января 2020 года № 6795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31 декабря 2019 года № 2-13/99, аким Саралжинского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крестьянского хозяйства "Сәттібек" расположенного в зимовке "Тассай" Саралжинского сельского округа Уилского района в связи с проведением комплекса ветеринарных-санитарных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Саралжинского сельского округа Уилского района от 26 февраля 2019 года № 2 "Об установлении ограничительных мероприятий" (зарегистрированное в Реестре государственной регистрации нормативных правовых актов № 5973, опубликованное 4 марта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