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6894" w14:textId="d026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сельского округа имени Шыганака Берсиева Уилского района от 3 ноября 2020 года № 39 "Об установлении карантина на территории крестьянского хозяйства "Мерей-С" села Кумжарган сельского округа имени Шыганака Берсиева Уилского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22 декабря 2020 года № 42. Зарегистрировано Департаментом юстиции Актюбинской области 22 декабря 2020 года № 7818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4 декабря 2020 года № 2-14/157, аким сельского округа имени Шыганака Берсиева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крестьянского хозяйства "Мерей - С" села Кумжарган сельского округа имени Шыганака Берсиева Уилского района, в связи с проведением комплекса ветеринарных мероприятий по ликвидации очагов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Шыганака Берсиева Уилского района, от 3 ноября 2020 года № 39 "Об установлении карантина на территории крестьянского хозяйства "Мерей – С" села Кумжарган сельского округа имени Шыганака Берсиева Уилского района" (зарегистрированное в Реестре государственной регистрации нормативных правовых актов № 7583, опубликованное 10 ноября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Ш. Берсиева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