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e2d1" w14:textId="9c1e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крестьянского хозяйства "Мерей-С" села Кумжарган сельского округа имени Шыганака Берсиева Уилского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Шыганака Берсиева Уилского района Актюбинской области от 3 ноября 2020 года № 39. Зарегистрировано Департаментом юстиции Актюбинской области 4 ноября 2020 года № 7583. Утратило силу решением акима сельского округа имени Шыганака Берсиева Уилского района Актюбинской области от 22 декабря 2020 года №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сельского округа имени Шыганака Берсиева Уилского района Актюбинской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ветеринарного-санитарного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Республики Казахстан от 26 октября 2020 года № 2-14/132, аким сельского округа имени Шыганака Берсиева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крестьянского хозяйства "Мерей-С" села Кумжарган сельского округа имени Шыганака Берсиева Уилского района, в связи с выявлением заболевания эмфизематозный карбункул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имени Шыганака Берсиева Уилского района Актюбинской области"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Ш. Берсиева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