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727f4" w14:textId="88727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бюджетов сельских округов Уилского района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30 декабря 2020 года № 480. Зарегистрировано Департаментом юстиции Актюбинской области 11 января 2021 года № 7978.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Уилского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230 539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219 212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231 464,1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-925,1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925,1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Уилского районного маслихата Актюбинской области от 19.11.2021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Уилского сельского округа на 2021 год объемы субвенций, передаваемых из районного бюджета в сумме – 68 992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Саралжинского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56 939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неналоговое поступления – 346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55 027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58 523,9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-1 584,9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1 584,9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1 584,9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Уилского районного маслихата Актюбинской области от 19.11.2021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Учесть в бюджете Саралжинского сельского округа на 2021 год объемы субвенций, передаваемых из районного бюджета в сумме – 26 959 тысяч тенге.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Коптогайского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36 144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34 162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36 246,6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102,6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Уилского районного маслихата Актюбинской области от 19.11.2021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Коптогайского сельского округа на 2021 год объемы субвенций, передаваемых из районного бюджета в сумме – 22 467 тысяч тенге.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имени Шыганака Берсиева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161 495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159 657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161 939,7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444,7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444,7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Уилского районного маслихата Актюбинской области от 19.11.2021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сельского округа имени Шыганака Берсиева на 2021 год объемы субвенций, передаваемых из районного бюджета в сумме – 28 477 тысяч тенге.</w:t>
      </w:r>
    </w:p>
    <w:bookmarkEnd w:id="8"/>
    <w:bookmarkStart w:name="z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Учесть в бюджете сельского округа имени Шыганака Берсиева на 2021 год поступление целевых текущих трансфертов из областного бюджета: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8 773 тысяч тенге – на реализацию мероприятий по социальной и инженерной инфраструктуре в сельских населенных пунктах в рамках проекта "Ауыл - Ел бесігі".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пунтком 8-1 в соответствии решением Уилского районного маслихата Актюбинской области от 19.03.2021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8-2. Учесть в бюджете сельского округа имени Шыганака Берсиева на 2021 год поступление целевых текущих трансфертов из Национального фонда Республики Казахстан: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78 972 тысяч тенге – на реализацию мероприятий по социальной и инженерной инфраструктуре в сельских населенных пунктах в рамках проекта "Ауыл - Ел бесігі".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8-2 в соответствии с решением Уилского районного маслихата Актюбинской области от 16.09.2021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Утвердить бюджет Караойского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158 176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157 046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158 289,4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-113,4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113,4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113,4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Уилского районного маслихата Актюбинской области от 19.11.2021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бюджете Караойского сельского округа на 2021 год объемы субвенций, передаваемых из районного бюджета в сумме – 21 273 тысяч тенге.</w:t>
      </w:r>
    </w:p>
    <w:bookmarkEnd w:id="12"/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Учесть в бюджете Караойского сельского округа на 2021 год поступление целевых текущих трансфертов из областного бюджета: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11 257 тысяч тенге – на реализацию мероприятий по социальной и инженерной инфраструктуре в сельских населенных пунктах в рамках проекта "Ауыл - Ел бесігі".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пунтком 10-1 в соответствии решением Уилского районного маслихата Актюбинской области от 19.03.2021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10-2. Учесть в бюджете Караойского сельского округа на 2021 год поступление целевых текущих трансфертов из Национального фонда Республики Казахстан: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101 322 тысяч тенге – на реализацию мероприятий по социальной и инженерной инфраструктуре в сельских населенных пунктах в рамках проекта "Ауыл - Ел бесігі".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10-2 в соответствии с решением Уилского районного маслихата Актюбинской области от 16.09.2021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Сарбийского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164 693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163 323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165 488,4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795,4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795,4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Уилского районного маслихата Актюбинской области от 19.11.2021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 в бюджете Сарбийского сельского округа на 2021 год объемы субвенций, передаваемых из районного бюджета в сумме – 20 928 тысяч тенге.</w:t>
      </w:r>
    </w:p>
    <w:bookmarkEnd w:id="16"/>
    <w:bookmarkStart w:name="z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Учесть в бюджете Сарбийского сельского округа на 2021 год поступление целевых текущих трансфертов из областного бюджета: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11 905 тысяч тенге – на реализацию мероприятий по социальной и инженерной инфраструктуре в сельских населенных пунктах в рамках проекта "Ауыл - Ел бесігі".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пунтком 12-1 в соответствии решением Уилского районного маслихата Актюбинской области от 19.03.2021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12-2. Учесть в бюджете Сарбийского сельского округа на 2021 год поступление целевых текущих трансфертов из Национального фонда Республики Казахстан: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103 277 тысяч тенге – на реализацию мероприятий по социальной и инженерной инфраструктуре в сельских населенных пунктах в рамках проекта "Ауыл - Ел бесігі".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12-2 в соответствии с решением Уилского районного маслихата Актюбинской области от 16.09.2021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Кайындинского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36 685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36 753,1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Уилского районного маслихата Актюбинской области от 19.11.2021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 в бюджете Кайындинского сельского округа на 2021 год объемы субвенций, передаваемых из районного бюджета в сумме – 19 133 тысяч тенге.</w:t>
      </w:r>
    </w:p>
    <w:bookmarkEnd w:id="20"/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"Аппарат Уилского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21"/>
    <w:bookmarkStart w:name="z2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30 декабря 2020 года № 480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Уилского районного маслихата Актюбинской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231 464,1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Уилского районного маслихата от 30 декабря 2020 года № 480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Уилского районного маслихата от 30 декабря 2020 года № 480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Уилского районного маслихата от 30 декабря 2020 года № 480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Уилского районного маслихата Актюбинской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Уилского районного маслихата от 30 декабря 2020 года № 480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Уилского районного маслихата от 30 декабря 2020 года № 480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Уилского районного маслихата от 30 декабря 2020 года № 480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Уилского районного маслихата Актюбинской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Уилского районного маслихата от 30 декабря 2020 года № 480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Уилского районного маслихата от 30 декабря 2020 года № 480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Уилского районного маслихата от 30 декабря 2020 года № 480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Шыганака Берсиева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Уилского районного маслихата Актюбинской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Уилского районного маслихата от 30 декабря 2020 года № 480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Шыганака Берсиева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Уилского районного маслихата от 30 декабря 2020 года № 480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Шыганака Берсиева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Уилского районного маслихата от 30 декабря 2020 года № 480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Уилского районного маслихата Актюбинской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Уилского районного маслихата от 30 декабря 2020 года № 480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Уилского районного маслихата от 30 декабря 2020 года № 480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Уилского районного маслихата от 30 декабря 2020 года № 480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Сарбийского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Уилского районного маслихата Актюбинской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165 488,4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Уилского районного маслихата от 30 декабря 2020 года № 480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Сарбийского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Уилского районного маслихата от 30 декабря 2020 года № 480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Сарбийского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Уилского районного маслихата от 30 декабря 2020 года № 480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Уилского районного маслихата Актюбинской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Уилского районного маслихата от 30 декабря 2020 года № 480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Уилского районного маслихата от 30 декабря 2020 года № 480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