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118d" w14:textId="7821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369 "Об утверждении бюджета сельского округа имени Ш. Берсиева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2020 года № 473. Зарегистрировано Департаментом юстиции Актюбинской области 29 декабря 2020 года № 7862.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369 "Об утверждении бюджета сельского округа имени Ш. Берсиева на 2020-2022 годы" (зарегистрированное в Реестре государственной регистрации нормативных правовых актов № 6657,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"78 176" заменить цифрами "74 197",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"76 343" заменить цифрами "72 364";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"78 261,3" заменить цифрами "74 282,3".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"835"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"9 700" заменить цифрами "6 556";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24 декабря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