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93a6" w14:textId="4bf9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6 января 2020 года № 371 "Об утверждении бюджета Сарбийского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13 ноября 2020 года № 458. Зарегистрировано Департаментом юстиции Актюбинской области 23 ноября 2020 года № 7697.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января 2020 года № 371 "Об утверждении бюджета Сарбийского сельского округа на 2020-2022 годы" (зарегистрированное в Реестре государственной регистрации нормативных правовых актов № 6658, опубликованное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"91 537,5" заменить цифрами "105 932,5"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"90 171" заменить цифрами "104 566";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"91 537,5" заменить цифрами "105 932,5".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13 ноября 2020 года № 458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105932,5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337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105932,5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