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37f" w14:textId="38d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370 "Об утверждении бюджета Саралжинского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457. Зарегистрировано Департаментом юстиции Актюбинской области 23 ноября 2020 года № 7693.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370 "Об утверждении бюджета Саралжинского сельского округа на 2020-2022 годы" (зарегистрированное в Реестре государственной регистрации нормативных правовых актов № 6656,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доходы– цифры "79 879" заменить цифрами "84 145",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трансфертов–цифры "77 983" заменить цифрами "82 249";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–цифры "80 969,6" заменить цифрами "85 235,6".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учетеждений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