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5cd7a" w14:textId="765cd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Уилского районного маслихата от 25 декабря 2019 года № 361 "Об утверждении Уилского районного бюджета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Уилского районного маслихата Актюбинской области от 27 октября 2020 года № 450. Зарегистрировано Департаментом юстиции Актюбинской области 4 ноября 2020 года № 7580.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Уилский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Уилского районного маслихата от 25 декабря 2019 года № 361 "Об утверждении Уилского районного бюджета на 2020-2022 годы" (зарегистрированное в Реестре государственной регистрации нормативных правовых актов № 6631, опубликованное 6 января 2020 года в эталонном контрольном банке нормативных правовых актов Республики Казахстан в электронном виде") следующие изменения и дополнения: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– цифры "8 611 874,3" заменить цифрами "8 431 807,3",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цифры "13 873" заменить цифрами "15 188";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цифры "3 500" заменить цифрами "2 185";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цифры "8 274 006,3" заменить цифрами "8 093 939,3";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– цифры "9 191 445,9" заменить цифрами "8 961 851,1";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3):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чистое бюджетное кредитование – цифры "128 959" заменить цифрами "135 787,6",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цифры "148 007" заменить цифрами "154 835,6";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5):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дефицит бюджета (профицит) – цифры "-708 530,6" заменить цифрами "-665 831,4";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6):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бюджета (использование профицита) – цифры "708 530,6" заменить цифрами "665 831,4";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цифры "640 923,1" заменить цифрами "598 223,9";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"156 936" заменить цифрами "167 831";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6):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"167 997" заменить цифрами "158 191";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7):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"3 001" заменить цифрами "2 700";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6-1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"118 226" заменить цифрами "126 032,4";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"561 736" заменить цифрами "590 905";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3):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"5 123" заменить цифрой "0";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8-1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первом: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"333 062,9" заменить цифрами "299 597";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втором: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"159 853,2" заменить цифрами "143 791,3".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"487 005" заменить цифрами "484 488";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3):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"47 000" заменить цифрами "8 778";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9):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"35 894" заменить цифрами "11 847";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"48 960" заменить цифрами "43 200";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"433 812" заменить цифрами "291 434";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14):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"13 043" заменить цифрами "10 764";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15):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"3 522" заменить цифрами "1 761";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17):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"5 175" заменить цифрами "4 587";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20):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"19 740" заменить цифрами "6 519";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"9 400" заменить цифрами "10 783";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25), 26)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"25) 11 838 тысяч тенге – на развитие рынка труда";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"26) 12 651 тысяч тенге – на оплату учителям дежурных классов в общеобразовательных школах области.".</w:t>
      </w:r>
    </w:p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10-1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первом: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"29 781" заменить цифрами "28 803,2";</w:t>
      </w:r>
    </w:p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Уилского районного маслихата" в установленном законодательством порядке обеспечить государственную регистрацию настоящего решения в Департаменте юстиции Актюбинской области.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2020 года.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Уилского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Жумырбаев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Уилского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Жиеналин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Уилского районного маслихата от 27 октября 2020 года № 450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Уилского районного маслихата от 25 декабря 2019 года № 361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Уилский районный бюджет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9"/>
        <w:gridCol w:w="946"/>
        <w:gridCol w:w="609"/>
        <w:gridCol w:w="6993"/>
        <w:gridCol w:w="31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6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8431807,3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320495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127566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127566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Социальный налог 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151476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Социальный налог 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151476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Hалоги на собственность 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35090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Hалоги на имущество 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33190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Единый земельный налог 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Внутренние налоги на товары, работы и услуги 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4863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Акцизы 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пошлина 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15188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6872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7556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7556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8093939,3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27,7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27,7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8093911,6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8093911,6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0"/>
        <w:gridCol w:w="573"/>
        <w:gridCol w:w="1209"/>
        <w:gridCol w:w="1209"/>
        <w:gridCol w:w="5462"/>
        <w:gridCol w:w="295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II. Затраты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8961851,1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877614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161481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138072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96813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37519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19895,8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601,2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677590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462351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434232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189328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образования, физической культуры и спорта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162625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3472456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3323146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3308146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3126247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99158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82741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149310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149310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42901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48703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601038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186716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184697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184697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386207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386207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233501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52045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29380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40011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1435030,3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261326,3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260623,3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157823,3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1173704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1173704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30347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1143307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261915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128392,5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128392,5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128392,5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87921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87921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82573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45001,5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45001,5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информирования социального оптимизма граждан, развития языков и культуры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14995,5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95378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1486,3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17807,7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44660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44660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27424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27424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27424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17526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1215759,3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1215759,3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1215759,3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4458,3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1198301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453477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453144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392619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392619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46125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4987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 – Ел бесігі"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41138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506665,5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506665,5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506665,5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461,5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103199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365580</w:t>
            </w:r>
          </w:p>
        </w:tc>
      </w:tr>
      <w:tr>
        <w:trPr>
          <w:trHeight w:val="3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4"/>
        <w:gridCol w:w="686"/>
        <w:gridCol w:w="1446"/>
        <w:gridCol w:w="1446"/>
        <w:gridCol w:w="4500"/>
        <w:gridCol w:w="31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10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135787,6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154835,6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28803,2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28803,2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28803,2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4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города районного значения, села, поселка, сельского округа для финансирования мер в рамках Дорожной карты занятости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28803,2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126032,4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126032,4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126032,4</w:t>
            </w:r>
          </w:p>
        </w:tc>
      </w:tr>
      <w:tr>
        <w:trPr>
          <w:trHeight w:val="30" w:hRule="atLeast"/>
        </w:trPr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3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126032,4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0"/>
        <w:gridCol w:w="1879"/>
        <w:gridCol w:w="1211"/>
        <w:gridCol w:w="1211"/>
        <w:gridCol w:w="2894"/>
        <w:gridCol w:w="389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8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12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19048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19048</w:t>
            </w:r>
          </w:p>
        </w:tc>
      </w:tr>
      <w:tr>
        <w:trPr>
          <w:trHeight w:val="30" w:hRule="atLeast"/>
        </w:trPr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1"/>
        <w:gridCol w:w="981"/>
        <w:gridCol w:w="981"/>
        <w:gridCol w:w="981"/>
        <w:gridCol w:w="3495"/>
        <w:gridCol w:w="488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8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9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4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4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бюджета(профицит)</w:t>
            </w:r>
          </w:p>
        </w:tc>
        <w:tc>
          <w:tcPr>
            <w:tcW w:w="4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-665831,4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(использование профицита)</w:t>
            </w:r>
          </w:p>
        </w:tc>
        <w:tc>
          <w:tcPr>
            <w:tcW w:w="4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665831,4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8"/>
        <w:gridCol w:w="1486"/>
        <w:gridCol w:w="958"/>
        <w:gridCol w:w="958"/>
        <w:gridCol w:w="3530"/>
        <w:gridCol w:w="441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9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598223,9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598223,9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4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598223,9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0"/>
        <w:gridCol w:w="979"/>
        <w:gridCol w:w="2065"/>
        <w:gridCol w:w="2065"/>
        <w:gridCol w:w="2520"/>
        <w:gridCol w:w="315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15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19048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19048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19048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5"/>
        <w:gridCol w:w="1932"/>
        <w:gridCol w:w="1245"/>
        <w:gridCol w:w="1245"/>
        <w:gridCol w:w="1592"/>
        <w:gridCol w:w="504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0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12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86655,5</w:t>
            </w:r>
          </w:p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86655,5</w:t>
            </w:r>
          </w:p>
        </w:tc>
      </w:tr>
      <w:tr>
        <w:trPr>
          <w:trHeight w:val="30" w:hRule="atLeast"/>
        </w:trPr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86655,5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