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2180f" w14:textId="66218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Уилского районного маслихата от 6 января 2020 года № 367 "Об утверждении бюджета Уилского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1 июля 2020 года № 409. Зарегистрировано Департаментом юстиции Актюбинской области 8 июля 2020 года № 7291.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6 января 2020 года № 367 "Об утверждении бюджета Уилского сельского округа на 2020-2022 годы" (зарегистрированное в Реестре государственной регистрации нормативных правовых актов № 6655, опубликованное 15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"565 351" заменить цифрами "550 780,4",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цифры "553 634" заменить цифрами "539 063,4";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"569 824,7" заменить цифрами "555 254,1";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декабря 2019 года "О республиканском бюджете на 2020 – 2022 годы"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31 183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к сведению и руководству,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8 апреля 2020 года "Об уточненном республиканском бюджете на 2020 год"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32 668 тенге.".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"14 640" заменить цифрами "15 198".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Уилского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Коздигарин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Уилского районного маслихата от 1 июля 2020 года № 409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6 января 2020 года № 367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550780,4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539063,4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539063,4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539063,4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1039"/>
        <w:gridCol w:w="1411"/>
        <w:gridCol w:w="1411"/>
        <w:gridCol w:w="4317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555254,1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44806,7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44806,7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43106,7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43106,7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192278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192278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192278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166358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61723,7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61723,7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61723,7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48540,7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19485,7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19485,7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19485,7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12695,7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236960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236960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236960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236960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бюджета(профицит)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-4473,7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бюджета(использование профицита)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4473,7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4473,7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4473,7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