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5e67d3" w14:textId="e5e67d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установлении квоты рабочих мест для трудоустройства граждан из числа молодежи, потерявших или оставшихся до наступления совершеннолетия без попечения родителей, являющихся выпускниками организаций образования по Уилскому району на 2020 год</w:t>
      </w:r>
    </w:p>
    <w:p>
      <w:pPr>
        <w:spacing w:after="0"/>
        <w:ind w:left="0"/>
        <w:jc w:val="left"/>
      </w:pPr>
      <w:r>
        <w:rPr>
          <w:rFonts w:ascii="Times New Roman"/>
          <w:b w:val="false"/>
          <w:i w:val="false"/>
          <w:color w:val="000000"/>
          <w:sz w:val="28"/>
        </w:rPr>
        <w:t>
			</w:t>
      </w:r>
      <w:r>
        <w:rPr>
          <w:rFonts w:ascii="Times New Roman"/>
          <w:b w:val="false"/>
          <w:i w:val="false"/>
          <w:color w:val="000000"/>
          <w:sz w:val="28"/>
        </w:rPr>
        <w:t>С истёкшим сроком</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акимата Уилского района Актюбинской области от 11 июня 2020 года № 94. Зарегистрировано Департаментом юстиции Актюбинской области 15 июня 2020 года № 7179. Прекращено действие в связи с истечением срока</w:t>
      </w:r>
    </w:p>
    <w:p>
      <w:pPr>
        <w:spacing w:after="0"/>
        <w:ind w:left="0"/>
        <w:jc w:val="both"/>
      </w:pPr>
      <w:bookmarkStart w:name="z2" w:id="0"/>
      <w:r>
        <w:rPr>
          <w:rFonts w:ascii="Times New Roman"/>
          <w:b w:val="false"/>
          <w:i w:val="false"/>
          <w:color w:val="000000"/>
          <w:sz w:val="28"/>
        </w:rPr>
        <w:t xml:space="preserve">
      В соответствии с </w:t>
      </w:r>
      <w:r>
        <w:rPr>
          <w:rFonts w:ascii="Times New Roman"/>
          <w:b w:val="false"/>
          <w:i w:val="false"/>
          <w:color w:val="000000"/>
          <w:sz w:val="28"/>
        </w:rPr>
        <w:t>статьей 31</w:t>
      </w:r>
      <w:r>
        <w:rPr>
          <w:rFonts w:ascii="Times New Roman"/>
          <w:b w:val="false"/>
          <w:i w:val="false"/>
          <w:color w:val="000000"/>
          <w:sz w:val="28"/>
        </w:rPr>
        <w:t xml:space="preserve"> Закона Республики Казахстан от 23 января 2001 года "О местном государственном управлении и самоуправлении в Республике Казахстан", подпунктом 9) </w:t>
      </w:r>
      <w:r>
        <w:rPr>
          <w:rFonts w:ascii="Times New Roman"/>
          <w:b w:val="false"/>
          <w:i w:val="false"/>
          <w:color w:val="000000"/>
          <w:sz w:val="28"/>
        </w:rPr>
        <w:t>статьи 9</w:t>
      </w:r>
      <w:r>
        <w:rPr>
          <w:rFonts w:ascii="Times New Roman"/>
          <w:b w:val="false"/>
          <w:i w:val="false"/>
          <w:color w:val="000000"/>
          <w:sz w:val="28"/>
        </w:rPr>
        <w:t xml:space="preserve">, подпунктом 4) пункта 1 </w:t>
      </w:r>
      <w:r>
        <w:rPr>
          <w:rFonts w:ascii="Times New Roman"/>
          <w:b w:val="false"/>
          <w:i w:val="false"/>
          <w:color w:val="000000"/>
          <w:sz w:val="28"/>
        </w:rPr>
        <w:t>статьи 27</w:t>
      </w:r>
      <w:r>
        <w:rPr>
          <w:rFonts w:ascii="Times New Roman"/>
          <w:b w:val="false"/>
          <w:i w:val="false"/>
          <w:color w:val="000000"/>
          <w:sz w:val="28"/>
        </w:rPr>
        <w:t xml:space="preserve"> Закона Республики Казахстан от 6 апреля 2016 года "О занятости населения" и </w:t>
      </w:r>
      <w:r>
        <w:rPr>
          <w:rFonts w:ascii="Times New Roman"/>
          <w:b w:val="false"/>
          <w:i w:val="false"/>
          <w:color w:val="000000"/>
          <w:sz w:val="28"/>
        </w:rPr>
        <w:t>приказом</w:t>
      </w:r>
      <w:r>
        <w:rPr>
          <w:rFonts w:ascii="Times New Roman"/>
          <w:b w:val="false"/>
          <w:i w:val="false"/>
          <w:color w:val="000000"/>
          <w:sz w:val="28"/>
        </w:rPr>
        <w:t xml:space="preserve"> Министра здравоохранения и социального развития Республики Казахстан от 26 мая 2016 года № 412 "Об утверждении Правил квотирования рабочих мест для трудоустройства граждан из числа молодежи, потерявших или оставшихся до наступления совершеннолетия без попечения родителей, являющихся выпускниками организаций образования, лиц, освобожденных из мест лишения свободы, лиц, состоящих на учете службы пробации", зарегистрированным в Реестре государственной регистрации нормативных правовых актов № 13898, акимат Уилского района ПОСТАНОВЛЯЕТ:</w:t>
      </w:r>
    </w:p>
    <w:bookmarkEnd w:id="0"/>
    <w:bookmarkStart w:name="z3" w:id="1"/>
    <w:p>
      <w:pPr>
        <w:spacing w:after="0"/>
        <w:ind w:left="0"/>
        <w:jc w:val="both"/>
      </w:pPr>
      <w:r>
        <w:rPr>
          <w:rFonts w:ascii="Times New Roman"/>
          <w:b w:val="false"/>
          <w:i w:val="false"/>
          <w:color w:val="000000"/>
          <w:sz w:val="28"/>
        </w:rPr>
        <w:t xml:space="preserve">
      1. Установить квоту рабочих мест для трудоустройства граждан из числа молодежи, потерявших или оставшихся до наступления совершеннолетия без попечения родителей, являющихся выпускниками организаций образования независимо от организационно-правовой формы и формы собственности по Уилскому району на 2020 год, в разрезе организации согласно </w:t>
      </w:r>
      <w:r>
        <w:rPr>
          <w:rFonts w:ascii="Times New Roman"/>
          <w:b w:val="false"/>
          <w:i w:val="false"/>
          <w:color w:val="000000"/>
          <w:sz w:val="28"/>
        </w:rPr>
        <w:t>приложению</w:t>
      </w:r>
      <w:r>
        <w:rPr>
          <w:rFonts w:ascii="Times New Roman"/>
          <w:b w:val="false"/>
          <w:i w:val="false"/>
          <w:color w:val="000000"/>
          <w:sz w:val="28"/>
        </w:rPr>
        <w:t>.</w:t>
      </w:r>
    </w:p>
    <w:bookmarkEnd w:id="1"/>
    <w:bookmarkStart w:name="z4" w:id="2"/>
    <w:p>
      <w:pPr>
        <w:spacing w:after="0"/>
        <w:ind w:left="0"/>
        <w:jc w:val="both"/>
      </w:pPr>
      <w:r>
        <w:rPr>
          <w:rFonts w:ascii="Times New Roman"/>
          <w:b w:val="false"/>
          <w:i w:val="false"/>
          <w:color w:val="000000"/>
          <w:sz w:val="28"/>
        </w:rPr>
        <w:t>
      2. Государственному учреждению "Уилский районный отдел занятости и социальных программ" в установленном законодательством порядке обеспечить:</w:t>
      </w:r>
    </w:p>
    <w:bookmarkEnd w:id="2"/>
    <w:p>
      <w:pPr>
        <w:spacing w:after="0"/>
        <w:ind w:left="0"/>
        <w:jc w:val="both"/>
      </w:pPr>
      <w:r>
        <w:rPr>
          <w:rFonts w:ascii="Times New Roman"/>
          <w:b w:val="false"/>
          <w:i w:val="false"/>
          <w:color w:val="000000"/>
          <w:sz w:val="28"/>
        </w:rPr>
        <w:t>
      1) государственную регистрацию настоящего постановления в Департаменте юстиции Актюбинской области;</w:t>
      </w:r>
    </w:p>
    <w:p>
      <w:pPr>
        <w:spacing w:after="0"/>
        <w:ind w:left="0"/>
        <w:jc w:val="both"/>
      </w:pPr>
      <w:r>
        <w:rPr>
          <w:rFonts w:ascii="Times New Roman"/>
          <w:b w:val="false"/>
          <w:i w:val="false"/>
          <w:color w:val="000000"/>
          <w:sz w:val="28"/>
        </w:rPr>
        <w:t>
      2) размещение настоящего постановления на интернет-ресурсе акимата Уилского района после его официального опубликования.</w:t>
      </w:r>
    </w:p>
    <w:bookmarkStart w:name="z5" w:id="3"/>
    <w:p>
      <w:pPr>
        <w:spacing w:after="0"/>
        <w:ind w:left="0"/>
        <w:jc w:val="both"/>
      </w:pPr>
      <w:r>
        <w:rPr>
          <w:rFonts w:ascii="Times New Roman"/>
          <w:b w:val="false"/>
          <w:i w:val="false"/>
          <w:color w:val="000000"/>
          <w:sz w:val="28"/>
        </w:rPr>
        <w:t>
      3. Контроль за исполнением настоящего постановления возложить на курирующего заместителя акима района.</w:t>
      </w:r>
    </w:p>
    <w:bookmarkEnd w:id="3"/>
    <w:bookmarkStart w:name="z6" w:id="4"/>
    <w:p>
      <w:pPr>
        <w:spacing w:after="0"/>
        <w:ind w:left="0"/>
        <w:jc w:val="both"/>
      </w:pPr>
      <w:r>
        <w:rPr>
          <w:rFonts w:ascii="Times New Roman"/>
          <w:b w:val="false"/>
          <w:i w:val="false"/>
          <w:color w:val="000000"/>
          <w:sz w:val="28"/>
        </w:rPr>
        <w:t>
      4. Настоящее постановление вводится в действие со дня его первого официального опубликования и распространяется на правоотношения возникшие с 1 января 2020 года.</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Аким Уилского района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Казыбаев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постановлению акимата Уилского района от 11 июня 2020 года № 94</w:t>
            </w:r>
          </w:p>
        </w:tc>
      </w:tr>
    </w:tbl>
    <w:p>
      <w:pPr>
        <w:spacing w:after="0"/>
        <w:ind w:left="0"/>
        <w:jc w:val="left"/>
      </w:pPr>
      <w:r>
        <w:rPr>
          <w:rFonts w:ascii="Times New Roman"/>
          <w:b/>
          <w:i w:val="false"/>
          <w:color w:val="000000"/>
        </w:rPr>
        <w:t xml:space="preserve"> Квота рабочих мест для трудоустройства граждан из числа молодежи, потерявших или оставшихся до наступления совершеннолетия без попечения родителей, являющихся выпускниками организаций образования по Уилскому району на 2020 год в разрезе организаций</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п/н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организации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Списочная численность работников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квоты (% от списочной численности работников)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рабочих мест (единиц)</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Государственное учреждение "Уилский районный отдел внутренней политики, культуры и развития языков"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государственное предприятие "Кокжар" на праве хозяйственного ведения при государственном учреждений "Уилский районный отдел жилищно-коммунального хозяйства, пассажирского транспорта и автомобильных дорог"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