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9a089" w14:textId="759a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371 "Об утверждении бюджета Сарбийского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30 марта 2020 года № 397. Зарегистрировано Департаментом юстиции Актюбинской области 6 апреля 2020 года № 6981.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371 "Об утверждении бюджета Сарбийского сельского округа на 2020-2022 годы" (зарегистрированное в Реестре государственной регистрации нормативных правовых актов № 6658,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"64 259" заменить цифрами "74 437,6";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"62 894" заменить цифрами "73 071";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"64 259" заменить цифрами "74 437,6".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Бергалиев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30 марта 2020 года № 397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Сарбийского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811"/>
        <w:gridCol w:w="1711"/>
        <w:gridCol w:w="1711"/>
        <w:gridCol w:w="3521"/>
        <w:gridCol w:w="328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74437,6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15671,6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48174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30894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 (профицит)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 (использование профицита)</w:t>
            </w:r>
          </w:p>
        </w:tc>
        <w:tc>
          <w:tcPr>
            <w:tcW w:w="3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