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107749" w14:textId="410774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Уилского районного маслихата от 6 января 2020 года № 372 "Об утверждении бюджета Караойского сельского округа на 2020-2022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Уилского районного маслихата Актюбинской области от 30 марта 2020 года № 398. Зарегистрировано Департаментом юстиции Актюбинской области 6 апреля 2020 года № 6979.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109-1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Уилский районный маслихат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Уилского районного маслихата от 6 января 2020 года № 372 "Об утверждении бюджета Караойского сельского округа на 2020-2022 годы" (зарегистрированное в Реестре государственной регистрации нормативных правовых актов № 6660, опубликованное 15 января 2020 года в в эталонном контрольном банке нормативных правовых актов Республики Казахстан в электронном виде) следующие изменения: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1):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"14 855" заменить цифрами "18 630,5";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трансфертов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"13 692" заменить цифрами "17 373";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2):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затраты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"14 855" заменить цифрами "18 630,5".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Государственному учреждению "Аппарат Уилского районного маслихата" в установленном законодательством порядке обеспечить государственную регистрацию настоящего решения в Департаменте юстиции Актюбинской области. 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 1 января 2020 года.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сессии Уилского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И. Бергалиев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Уилского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Жиеналин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 Уилского районного маслихата от 30 марта 2020 года № 398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Уилского районного маслихата от 6 января 2020 года № 372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Караойского сельского округа на 2020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7"/>
        <w:gridCol w:w="1826"/>
        <w:gridCol w:w="1177"/>
        <w:gridCol w:w="3356"/>
        <w:gridCol w:w="476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7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117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18630,5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1078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1063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1007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179,5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99,5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99,5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17373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17373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17373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59"/>
        <w:gridCol w:w="811"/>
        <w:gridCol w:w="1711"/>
        <w:gridCol w:w="1711"/>
        <w:gridCol w:w="3521"/>
        <w:gridCol w:w="328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2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12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18630,5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14483,5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14483,5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14483,5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14483,5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4147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4147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4147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2777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Аппарат акима города районного значения,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села, поселка, сельского округа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бюджета(профицит)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(использование профицита)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