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b5e" w14:textId="d397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370 "Об утверждении бюджета Саралжинского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396. Зарегистрировано Департаментом юстиции Актюбинской области 6 апреля 2020 года № 6968.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370 "Об утверждении бюджета Саралжинского сельского округа на 2020-2022 годы" (зарегистрированное в Реестре государственной регистрации нормативных правовых актов № 6656,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"63 647" заменить цифрами "67 395";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"61 811" заменить цифрами "65 559";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"63 647" заменить цифрами "68 485,6"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"-1090,6";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"1090,6";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"1090,6".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