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c4d5e" w14:textId="0ac4d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сельского округа имени Ш.Берсиева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6 января 2020 года № 369. Зарегистрировано Департаментом юстиции Актюбинской области 14 января 2020 года № 6657.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Уилский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имени Ш.Берсиева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74 197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72 364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74 282,3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-85,3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бюджета (использование профицита) – 85,3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Уилского районного маслихата Актюбинской области от 30.03.2020 </w:t>
      </w:r>
      <w:r>
        <w:rPr>
          <w:rFonts w:ascii="Times New Roman"/>
          <w:b w:val="false"/>
          <w:i w:val="false"/>
          <w:color w:val="00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01.07.2020 </w:t>
      </w:r>
      <w:r>
        <w:rPr>
          <w:rFonts w:ascii="Times New Roman"/>
          <w:b w:val="false"/>
          <w:i w:val="false"/>
          <w:color w:val="000000"/>
          <w:sz w:val="28"/>
        </w:rPr>
        <w:t>№ 411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03.09.2020 </w:t>
      </w:r>
      <w:r>
        <w:rPr>
          <w:rFonts w:ascii="Times New Roman"/>
          <w:b w:val="false"/>
          <w:i w:val="false"/>
          <w:color w:val="000000"/>
          <w:sz w:val="28"/>
        </w:rPr>
        <w:t>№ 443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13.11.2020 </w:t>
      </w:r>
      <w:r>
        <w:rPr>
          <w:rFonts w:ascii="Times New Roman"/>
          <w:b w:val="false"/>
          <w:i w:val="false"/>
          <w:color w:val="000000"/>
          <w:sz w:val="28"/>
        </w:rPr>
        <w:t>№ 456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24.12.2020 </w:t>
      </w:r>
      <w:r>
        <w:rPr>
          <w:rFonts w:ascii="Times New Roman"/>
          <w:b w:val="false"/>
          <w:i w:val="false"/>
          <w:color w:val="000000"/>
          <w:sz w:val="28"/>
        </w:rPr>
        <w:t>№ 473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декабря 2019 года "О республиканском бюджете на 2020 – 2022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2 651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31 183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к сведению и руководству,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8 апреля 2020 года "Об уточненном республиканском бюджете на 2020 год"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2 778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– 32 668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Уилского районного маслихата Актюбинской области от 01.07.2020 </w:t>
      </w:r>
      <w:r>
        <w:rPr>
          <w:rFonts w:ascii="Times New Roman"/>
          <w:b w:val="false"/>
          <w:i w:val="false"/>
          <w:color w:val="000000"/>
          <w:sz w:val="28"/>
        </w:rPr>
        <w:t>№ 411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2020 год субвенции, передаваемые из районного бюджета в сумме 44 351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округа на 2020 год поступление целевых текущих трансфертов из республиканского бюджета: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0 тысяч тенге – на увеличение оплаты труда педагогов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6 556 тысяч тенге – на увеличение государственных выплат за квалификационную категорию педагогов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786 тысяч тенге – 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600 тысяч тенге – на снижение оплаты за питание в дошкольных организациях образования получающим адресную социальную помощь.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решением Уилского районного маслихата Актюбинской области от 24.12.2020 </w:t>
      </w:r>
      <w:r>
        <w:rPr>
          <w:rFonts w:ascii="Times New Roman"/>
          <w:b w:val="false"/>
          <w:i w:val="false"/>
          <w:color w:val="000000"/>
          <w:sz w:val="28"/>
        </w:rPr>
        <w:t>№ 473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учреждению "Аппарат Уилского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2020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Уилского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Уилского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Уилского районного маслихата от 6 января 2020 года № 369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Ш.Берсиева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Уилского районного маслихата Актюбинской области от 24.12.2020 </w:t>
      </w:r>
      <w:r>
        <w:rPr>
          <w:rFonts w:ascii="Times New Roman"/>
          <w:b w:val="false"/>
          <w:i w:val="false"/>
          <w:color w:val="ff0000"/>
          <w:sz w:val="28"/>
        </w:rPr>
        <w:t>№ 473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(города областного значения)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397"/>
        <w:gridCol w:w="3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74282,3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23286,6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23286,6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23286,6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16386,6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Уилского районного маслихата от 6 января 2020 года № 369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Ш.Берсиева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бюджета (города областного значения)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бюджета (профицит)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бюджета (использование профицита)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Уилского районного маслихата от 6 января 2020 года № 369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Ш.Берсиева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бюджета (города областного значения)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700 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бюджета (профицит)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бюджета (использование профицита)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