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97c4" w14:textId="41d9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Уилского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января 2020 года № 367. Зарегистрировано Департаментом юстиции Актюбинской области 14 января 2020 года № 6655.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-33 276,9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(использование профицита) – 33 276,9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168 145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21 689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3 026 тысяч тенге –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2 032 тысяч тенге –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220 241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Уилского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сельском бюджете на 2020 год поступление целевых текущих трансфертов из областного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29 910 тысяч тенге –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14 597,6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2020 год поступление за счет кредитов из областного бюджета из средств внутренних займов: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28 803,2 тысяч тенге –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Уилского районного маслихата Актюбинской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Уилского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4317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4668"/>
        <w:gridCol w:w="2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4668"/>
        <w:gridCol w:w="2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