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e22" w14:textId="1e9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Алтыкарасуского сельского округа от 15 августа 2019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20 января 2020 года № 1. Зарегистрировано Департаментом юстиции Актюбинской области 22 января 2020 года № 6777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27 декабря 2019 года № 2-14-07/316 аким Алтыкарасуского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"Сана" расположенного в сельском округе Алтыкарасу, в связи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15 августа 2019 года № 8 "Об установлении ограничительных мероприятий" (зарегистрированное в Реестре государственной регистрации нормативных правовых актов за № 6358, опубликованное 23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Алтыкарасуского сельского округа"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Алтыкарасуского сельского округа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Алишов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