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945a8" w14:textId="79945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Саркульского сельского округа на 2021–2023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30 декабря 2020 года № 571. Зарегистрировано Департаментом юстиции Актюбинской области 8 января 2021 года № 7955.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Саркульского сельского округа на 2021–2023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74 761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12 500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62 251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76 062,3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-1301,3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1301,3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1301,3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Темирского районного маслихата Актюбинской области от 30.11.2021 </w:t>
      </w:r>
      <w:r>
        <w:rPr>
          <w:rFonts w:ascii="Times New Roman"/>
          <w:b w:val="false"/>
          <w:i w:val="false"/>
          <w:color w:val="00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Саркульского сельского округа зачисляются следующие: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Национального Банка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декабря 2020 года "О республиканском бюджете на 2021–2023 годы" с 1 января 2021 года установлены: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2 917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34 302 тенге.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24 декабря 2020 года №550 "Об утверждении Темирского районного бюджета на 2021–2023 годы" предусмотрены на 2021 год объем субвенций, передаваемые из районного бюджета в бюджет Саркульского сельского округа 2021 года в сумме 51 329 тысяч тенге.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4–1. Учесть в бюджете Саркульского сельского округа на 2021 год поступления целевых текущих трансфертов из районного бюджета в сумме 10 922 тысяч тенге.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Саркульского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Темирского районного маслихата Актюбинской области от 13.07.2021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в редакции решения Темирского районного маслихата Актюбинской области от 30.11.2021 </w:t>
      </w:r>
      <w:r>
        <w:rPr>
          <w:rFonts w:ascii="Times New Roman"/>
          <w:b w:val="false"/>
          <w:i w:val="false"/>
          <w:color w:val="00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"Аппарат Темирского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2021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Кожагулов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Темирского районного маслихата от 30 декабря 2020 года № 571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Саркульского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Темирского районного маслихата Актюбинской области от 30.11.2021 </w:t>
      </w:r>
      <w:r>
        <w:rPr>
          <w:rFonts w:ascii="Times New Roman"/>
          <w:b w:val="false"/>
          <w:i w:val="false"/>
          <w:color w:val="ff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1301,3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Темирского районного маслихата от 30 декабря 2020 года № 571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Саркульского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Темирского районного маслихата от 30 декабря 2020 года № 571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Саркульского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