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96be" w14:textId="fba9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Темирскому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30 декабря 2020 года № 280. Зарегистрировано Департаментом юстиции Актюбинской области 31 декабря 2020 года № 7898.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Қазахстан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Темирскому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Батырхан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30 декабря 2020 года № 280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Темирскому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