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5653" w14:textId="2f55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Темирскому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23 декабря 2020 года № 269. Зарегистрировано Департаментом юстиции Актюбинской области 24 декабря 2020 года № 7825.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Темирскому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"Темирский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Темирского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Батырхан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Темирского района от 23 декабря 2020 года № 269</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Темирскому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юридического лица нефтегазодобывающее управление (НГДУ) "Кенкиякнефть" - филиал акционерного общества "СНПС-Актобемунайгаз"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Н.Байганина" государственного учреждения "Темирский районный отдел внутренней политики,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"Шұбарқұдық-жылу" при государственном учреждении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"Кенкияк-СК" государственного учреждения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Каиндинского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Саркольского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Кенкиякского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Алтыкарасуского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Кенестуского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города Темир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Таскопинского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"Темирская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"Колданов"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"Мустафина"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"ТК АР-АМИР"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