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9a1ab" w14:textId="759a1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по Темирскому району на основании геоботанического обследования пастбищ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Темирского района Актюбинской области от 30 ноября 2020 года № 252. Зарегистрировано Департаментом юстиции Актюбинской области 30 ноября 2020 года № 7748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акимат Темирского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по Темирскому району на основании геоботанического обследования пастбищ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и сельского хозяйства Темирского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данного постановления на интернет–ресурсе акимата Темирского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Темирского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Батырхан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Темирского района от 30 ноября 2020 года № 252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пастбищеоборотов в Темирском районе на основании геоботанического обследования пастбищ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8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8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