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d07d" w14:textId="255d0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коэффициента зонирования, учитывающего месторасположение объекта налогообложения по Темирскому району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Темирского района Актюбинской области от 30 ноября 2020 года № 251. Зарегистрировано Департаментом юстиции Актюбинской области 30 ноября 2020 года № 7744.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постановление вводится в действие с 01.01.2021.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 акимат Темирского района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коэффициент зонирования, учитывающий месторасположение объекта налогообложения по Темирскому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Темирского района от 25 ноября 2019 года № 260 "Об утверждении коэффициента зонирования, учитывающего месторасположение объекта налогооблажения по Темирскому району" (зарегистрированное в Реестре государственной регистрации нормативных правовых актов № 6490, опубликованное 27 ноября 2019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"Темирский районный отдел экономики и финансов"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курирующего заместителя акима Темирского района.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с 1 января 2021 года.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Темирского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Батырхан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СОГЛАСОВАНО: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Руководитель республиканского государственного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учреждения "Управление государственных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доходов по Темирскому району"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Айжариков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"_____" _________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Утверждены постановлением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Темирского района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 2020 года № 251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учитывающих месторасположение объекта налогообложения в населенном пункте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Приложение предусмотрено в редакции в соответствии с постановлением акимата Темирского района Актюбинской области от 20.12.2024 </w:t>
      </w:r>
      <w:r>
        <w:rPr>
          <w:rFonts w:ascii="Times New Roman"/>
          <w:b w:val="false"/>
          <w:i w:val="false"/>
          <w:color w:val="ff0000"/>
          <w:sz w:val="28"/>
        </w:rPr>
        <w:t>№ 275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01.01.2026).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 в населенном пункте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Аксай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Шыгырлы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Ащысай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Бирлик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Алтыкарасуский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Алтыкарасу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Енбекши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Сарытогай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Каиндинский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Кумкудук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Бабатай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Щибулак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Кенестуский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Щитубек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Калмаккырган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Саркульский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Саркуль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Кумсай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Шубарши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Темир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Жамбыл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Таскопинский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Таскопа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Шубаркудыкский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поселок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Жаксымайский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Шубаркудык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станция Жаксымай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Кенкиякский 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Кенкияк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Башенкуль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