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a6c0" w14:textId="c10a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435 "Об утверждении бюджета Шубаркудыкского сельского округа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20 ноября 2020 года № 544. Зарегистрировано Департаментом юстиции Актюбинской области 27 ноября 2020 года № 7718.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435 "Об утверждении бюджета Шубаркудыкского сельского округа на 2020–2022 годы" (зарегистрировованное в Реестре государственной регистрации нормативных правовых актов № 6746,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"415 063" заменить цифрами "428 632";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цифры "53 853" заменить цифрами "50 024";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цифры "8 000" заменить цифрами "10 244";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"353 210" заменить цифрами "368 364";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"418 917,9" заменить цифрами "432 486,9";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"1 297" заменить цифрами "646";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"56 595" заменить цифрами "72 400".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 ноября 2020 года № 544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432 486,9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315"/>
        <w:gridCol w:w="315"/>
        <w:gridCol w:w="5103"/>
        <w:gridCol w:w="5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-3 854,9 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