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1c54" w14:textId="fcf1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430 "Об утверждении бюджета Кенкиякского сельского округа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20 ноября 2020 года № 539. Зарегистрировано Департаментом юстиции Актюбинской области 27 ноября 2020 года № 7713.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Термирский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430 "Об утверждении бюджета Кенкиякского сельского округа на 2020–2022 годы" (зарегистрированное в Реестре государственной регистрации нормативных правовых актов № 6739,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"257 337" заменить цифрами "222 193";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"27 081" заменить цифрами "22 315";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"610" заменить цифрами "310";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"229 646" заменить цифрами "199 568";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"258 671,5" заменить цифрами "223 527,5";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"740" заменить цифрами "191";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6–1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"29 529" заменить цифрой "0".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20 ноября 2020 года № 539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6 января 2020 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222 193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22 315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199 568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199 568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6"/>
        <w:gridCol w:w="5472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223 527,5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27 341,2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27 341,2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27 341,2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25 047,2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8 028 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8 028 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8 028 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"/>
        <w:gridCol w:w="305"/>
        <w:gridCol w:w="305"/>
        <w:gridCol w:w="305"/>
        <w:gridCol w:w="4946"/>
        <w:gridCol w:w="6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- 1 334,5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