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4916" w14:textId="ea44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432 "Об утверждении бюджета Саркульского сельского округа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ноября 2020 года № 541. Зарегистрировано Департаментом юстиции Актюбинской области 26 ноября 2020 года № 7708.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432 "Об утверждении бюджета Саркульского сельского округа на 2020–2022 годы" (зарегистрированное в Реестре государственной регистрации нормативных правовых актов № 6738,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"142 331" заменить цифрами "141 593";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"12 610" заменить цифрами "12 348";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"410" заменить цифрами "74";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"129 311" заменить цифрами "129 171";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"204 317,3" заменить цифрами "202 155,1";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"–61 986,3" заменить цифрами "–60 562,1";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"61 986,3" заменить цифрами "60 562,1";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"1 200" заменить цифрами "900";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"300" заменить цифрами "50";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"704" заменить цифрами "1114";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"57 704,5" заменить цифрами "56 280,3".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ноября 2020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141 593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202 155,1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9 018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96"/>
        <w:gridCol w:w="296"/>
        <w:gridCol w:w="296"/>
        <w:gridCol w:w="4795"/>
        <w:gridCol w:w="6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-60 562,1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717"/>
        <w:gridCol w:w="1344"/>
        <w:gridCol w:w="58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