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05861" w14:textId="17058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6 января 2020 года № 430 "Об утверждении бюджета Кенкиякского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15 сентября 2020 года № 518. Зарегистрировано Департаментом юстиции Актюбинской области 24 сентября 2020 года № 7466.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Термирский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6 января 2020 года № 430 "Об утверждении бюджета Кенкиякского сельского округа на 2020-2022 годы" (зарегистрированное в Реестре государственной регистрации нормативных правовых актов № 6739, опубликованное 24 января 2020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"229 142,5" заменить цифрами "257 337";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"200 117" заменить цифрами "229 646";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- цифры 227 808" заменить цифрами "258 671,5";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Принять к сведению и руководству, что с 1 января 2020 года установлено: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42 500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2 651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31 183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2 778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32 668 тенге.";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следующего содержания: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Учесть в бюджете Кенкиякского сельского округа на 2020 год поступление целевого текущего трансферта из районного бюджета в сумме 29 529 тысяч тенге.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указанной суммы целевого текущего трансферта определяется на основании решения акима Кенкиякского сельского округа.".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Темирского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Темирского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БАЛБОСЫНОВ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Темирского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2020 года № 518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430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Кенкиякского сельского округа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886"/>
        <w:gridCol w:w="1204"/>
        <w:gridCol w:w="1204"/>
        <w:gridCol w:w="5333"/>
        <w:gridCol w:w="2787"/>
      </w:tblGrid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258 671,5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47 924,2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47 924,2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47 924,2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47 924,2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трасфертов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"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- 1 334,5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1 334,5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1 334,5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1 334,5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