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669f" w14:textId="00a6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14 июня 2017 года № 110 "Об определении размера и порядка оказания жилищной помощи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августа 2020 года № 511. Зарегистрировано Департаментом юстиции Актюбинской области 28 августа 2020 года № 7363. Утратило силу решением Темирского районного маслихата Актюбинской области от 11 марта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11.03.2024 № 163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14 июня 2017 года № 110 "Об определении размера и порядка оказания жилищной помощи в Темирском районе" (зарегистрированное в Реестре государственной регистрации нормативных правовых актов № 5599, опубликованное 25 июля 2017 года в газете "Темір")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Темирском районе</w:t>
      </w:r>
      <w:r>
        <w:rPr>
          <w:rFonts w:ascii="Times New Roman"/>
          <w:b w:val="false"/>
          <w:i w:val="false"/>
          <w:color w:val="000000"/>
          <w:sz w:val="28"/>
        </w:rPr>
        <w:t>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за счет бюджетных средств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