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157b" w14:textId="9c51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427 "Об утверждении бюджета Алтыкарасуского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мая 2020 года № 476. Зарегистрировано Департаментом юстиции Актюбинской области 5 июня 2020 года № 7154.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427 "Об утверждении бюджета Алтыкарасуского сельского округа на 2020-2022 годы" (зарегистрированное в Реестре государственной регистрации нормативных правовых актов № 6742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"27 516" заменить цифрами "29 516";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"24 353" заменить цифрами "26 353";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"27 516" заменить цифрами "29 516";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4-1):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"4 000" заменить цифрами "6 000".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427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