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0b06" w14:textId="e890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6 января 2020 года № 428 "Об утверждении бюджета Жаксымайского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 апреля 2020 года № 462. Зарегистрировано Департаментом юстиции Актюбинской области 3 апреля 2020 года № 6957.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6 января 2020 года № 428 "Об утверждении бюджета Жаксымайского сельского округа на 2020-2022 годы" (зарегистрированное в Реестре государственной регистрации нормативных правовых актов № 6741,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"62137" заменить цифрами "65153";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"3933" заменить цифрами "4143";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"510" заменить цифрами "300";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"57 694" заменить цифрами "60 710";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"62 137" заменить цифрами "65 153";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Жаксымайского сельского округа на 2020 год поступление целевого текушего трансферта из районного бюджета в сумме 3016 тысяч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основании решения акима Жаксымайского сельского округа.".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462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428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778"/>
        <w:gridCol w:w="1992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