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121c" w14:textId="32b1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17 марта 2017 года № 103 "Об утверждении Правил выдачи служебного удостоверения государственных служащих государственного учреждения "Аппарат Темирского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2020 года № 445. Зарегистрировано Департаментом юстиции Актюбинской области 17 марта 2020 года № 6897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17 марта 2017 года № 103 "Об утверждении Правил выдачи служебного удостоверения государственных служащих государственного учреждения "Аппарат Темирского районного маслихата" и его описания" (зарегистрированное в Реестре государственной регистрации нормативных правовых актов № 5429, опубликованное 24 апреля 2017 года в газете "Темір").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