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5b6a" w14:textId="54a5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Кенестуского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6 января 2020 года № 429. Зарегистрировано Департаментом юстиции Актюбинской области 17 января 2020 года № 6745.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8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Кенестуского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86 953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310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83 701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87 299,9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-346,9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Темирского районного маслихата Актюбинской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27.05.2020 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15.09.2020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20.11.2020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Кенестуского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. Принять к сведению и руководству, что с 1 января 2020 года установлено: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Темирского районного маслихата Актюбинской области от 15.09.2020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Темирского районного маслихата от 25 декабря 2019 года № 409 "Об утверждении Темирского районного бюджета на 2020-2022 годы" предусмотрены на 2020 год объем субвенций, передаваемые из районного бюджета в бюджет Кенестуского сельского округа 65 469 тысяч тенге.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Кенестуского сельского округа на 2020 год поступления целевых текущих трансфертов из республиканского бюджета: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4112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дошкольного образования 600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Кенестуского сельского округа.</w:t>
      </w:r>
    </w:p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Кенестуского сельского округа на 2020 год поступления целевых текущих трансфертов из областного бюджета: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камер видеонаблюдения в дошкольных организациях образования 1 145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снижение оплаты за питание в дошкольных организациях образования получающим адресную социальную помощь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продолжительности ежегодного оплачиваемого трудового отпуска педагогических работников дошкольных организаций образования с 42 календарных дней до 56 дней 340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Кенестуского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Темирского районного маслихата Актюбинской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бюджете Кенестуского сельского округа на 2020 год поступление целевого текущего трансферта из районного бюджета в сумме 11 835 тысяч тенге.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целевого текущего трансферта определяется на основании решения акима Кенестуского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6-1 решениями Темирского районного маслихата Актюбинской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27.05.2020 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15.09.2020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3"/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Кожагулов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6 января 2020 года № 429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87 299,9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27 034,9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27 034,9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27 034,9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26 634,9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"/>
        <w:gridCol w:w="349"/>
        <w:gridCol w:w="349"/>
        <w:gridCol w:w="349"/>
        <w:gridCol w:w="5652"/>
        <w:gridCol w:w="52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-346,9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024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6 января 2020 года № 429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 ,поселка,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, села, поселка 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 ,поселка,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099"/>
        <w:gridCol w:w="1493"/>
        <w:gridCol w:w="1493"/>
        <w:gridCol w:w="4641"/>
        <w:gridCol w:w="2475"/>
      </w:tblGrid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обласного значения)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