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49f3" w14:textId="cd34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Каиндинского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6 января 2020 года № 431. Зарегистрировано Департаментом юстиции Актюбинской области 17 января 2020 года № 6743.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8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Каиндинского сельского округа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59 884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1 308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57 776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59 884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внесеными решениями Темирского районного маслихата Актюбинской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15.09.2020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 ; от 20.11.2020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Каиндинского сельского округа зачисляются следующие: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 в том числе: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собствености;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Принять к сведению и руководству, что с 1 января 2020 года установлено: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Темирского районного маслихата Актюбинской области от 15.09.2020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соответсвии с решением Темирского районного маслихата от 25 декабря 2019 года № 409 "Об утверждении Темирского районного бюджета на 2020 – 2022 годы" предусмотрены на 2020 год объем субвенции, передаваемые из районного бюджета в бюджет Каиндинского сельского округа в сумме 27 673 тысяче тенге.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Каиндинского сельского округа на 2020 год поступления целевых текущих трансфертов из республиканского бюджета: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2 480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дощкольного образования 215 тысяч тенге.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Каиндинского сельского округа.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Каиндинского сельского округа на 2020 год поступления целевых текущих трансфертов из областного бюджета: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камер видеонаблюдения в дошкольных организациях образования 780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снижение оплаты за питание в дошкольных организациях образования получающим адресную социальную помощь 0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(экологические) 2 300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продолжительности ежегодного оплачиваемого трудового отпуска педагогических работников детских дошкольных организаций образования с 42 календарных дней до 56 дней 140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8 640 тысяч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Каиндинского сельского округа.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внесеными решением Темирского районного маслихата Актюбинской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бюджете Каиндинского сельского округа на 2020 год поступление целевого текущего трансферта из районного бюджета в сумме 15 548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целевого текущего трансферта определяется на основании решения акима Каиндинского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6-1 решениями Темирского районного маслихата Актюбинской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внесеными решениями Темирского районного маслихата Актюбинской области от 15.09.2020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20.11.2020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2020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Кожагулов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6 января 2020 года № 431</w:t>
            </w:r>
          </w:p>
        </w:tc>
      </w:tr>
    </w:tbl>
    <w:bookmarkStart w:name="z5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2020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2499"/>
        <w:gridCol w:w="2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6 января 2020 года № 431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2021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132"/>
        <w:gridCol w:w="1305"/>
        <w:gridCol w:w="1305"/>
        <w:gridCol w:w="5434"/>
        <w:gridCol w:w="216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в рамках Программы развития регионов до 2025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431</w:t>
            </w:r>
          </w:p>
        </w:tc>
      </w:tr>
    </w:tbl>
    <w:bookmarkStart w:name="z6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2022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132"/>
        <w:gridCol w:w="1305"/>
        <w:gridCol w:w="1305"/>
        <w:gridCol w:w="5434"/>
        <w:gridCol w:w="216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в рамках Программы развития регионов до 2025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