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00a8b" w14:textId="6600a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Кенкиякского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6 января 2020 года № 430. Зарегистрировано Департаментом юстиции Актюбинской области 17 января 2020 года № 6739.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8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Кенкиякского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222 193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22 315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199 568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223 527,5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-1 334,5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1 334,5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Темирского районного маслихата Актюбинской области от 01.04.2020 </w:t>
      </w:r>
      <w:r>
        <w:rPr>
          <w:rFonts w:ascii="Times New Roman"/>
          <w:b w:val="false"/>
          <w:i w:val="false"/>
          <w:color w:val="00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15.09.2020 </w:t>
      </w:r>
      <w:r>
        <w:rPr>
          <w:rFonts w:ascii="Times New Roman"/>
          <w:b w:val="false"/>
          <w:i w:val="false"/>
          <w:color w:val="000000"/>
          <w:sz w:val="28"/>
        </w:rPr>
        <w:t>№ 518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20.11.2020 </w:t>
      </w:r>
      <w:r>
        <w:rPr>
          <w:rFonts w:ascii="Times New Roman"/>
          <w:b w:val="false"/>
          <w:i w:val="false"/>
          <w:color w:val="000000"/>
          <w:sz w:val="28"/>
        </w:rPr>
        <w:t>№ 539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Кенкиякского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2020 года установлено: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2 651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31 183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2 778 тенге;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Темирского районного маслихата Актюбинской области от 15.09.2020 </w:t>
      </w:r>
      <w:r>
        <w:rPr>
          <w:rFonts w:ascii="Times New Roman"/>
          <w:b w:val="false"/>
          <w:i w:val="false"/>
          <w:color w:val="000000"/>
          <w:sz w:val="28"/>
        </w:rPr>
        <w:t>№ 518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решением Темирского районного маслихата от 25 декабря 2019 года № 409 "Об утверждении Темирского районного бюджета на 2020-2022 годы" предусмотрены на 2020 год объем субвенций, передаваемые из районного бюджета в бюджет Кенкиякского сельского округа в сумме 78 804 тысяч тенге.</w:t>
      </w:r>
    </w:p>
    <w:bookmarkEnd w:id="9"/>
    <w:bookmarkStart w:name="z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Кенкиякского сельского округа на 2020 год поступления целевых текущих трансфертов из республиканского бюджета: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дошкольного образования 18 569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дошкольного образования 2 700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Кенкиякского сельского округа.</w:t>
      </w:r>
    </w:p>
    <w:bookmarkStart w:name="z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Кенкиякского сельского округа на 2020 год поступления целевых текущих трансфертов из областного бюджета: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камер видеонаблюдения в дошкольных организациях образования 1 200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снижение оплаты за питание в дошкольных организациях образования получающим адресную социальную помощь 191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(экологические) 10 600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продолжительности ежегодного оплачиваемого трудового отпуска педагогических работников детских дошкольных организаций образования с 42 календарных дней до 56 дней 1 104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86 400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Кенкиякского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решением Темирского районного маслихата Актюбинской области от 20.11.2020 </w:t>
      </w:r>
      <w:r>
        <w:rPr>
          <w:rFonts w:ascii="Times New Roman"/>
          <w:b w:val="false"/>
          <w:i w:val="false"/>
          <w:color w:val="000000"/>
          <w:sz w:val="28"/>
        </w:rPr>
        <w:t>№ 539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Учесть в бюджете Кенкиякского сельского округа на 2020 год поступление целевого текущего трансферта из районного бюджета в сумме 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целевого текущего трансферта определяется на основании решения акима Кенкиякского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6-1 – решением Темирского районного маслихата Актюбинской области от 15.09.2020 </w:t>
      </w:r>
      <w:r>
        <w:rPr>
          <w:rFonts w:ascii="Times New Roman"/>
          <w:b w:val="false"/>
          <w:i w:val="false"/>
          <w:color w:val="000000"/>
          <w:sz w:val="28"/>
        </w:rPr>
        <w:t>№ 518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изменением, внесенным решением Темирского районного маслихата Актюбинской области от 20.11.2020 </w:t>
      </w:r>
      <w:r>
        <w:rPr>
          <w:rFonts w:ascii="Times New Roman"/>
          <w:b w:val="false"/>
          <w:i w:val="false"/>
          <w:color w:val="000000"/>
          <w:sz w:val="28"/>
        </w:rPr>
        <w:t>№ 539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2"/>
    <w:bookmarkStart w:name="z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2020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Кожагулов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6 января 2020 года № 430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Кенкиякского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Темирского районного маслихата Актюбинской области от 20.11.2020 </w:t>
      </w:r>
      <w:r>
        <w:rPr>
          <w:rFonts w:ascii="Times New Roman"/>
          <w:b w:val="false"/>
          <w:i w:val="false"/>
          <w:color w:val="ff0000"/>
          <w:sz w:val="28"/>
        </w:rPr>
        <w:t>№ 539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222 193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22 315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199 568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199 568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586"/>
        <w:gridCol w:w="1236"/>
        <w:gridCol w:w="1236"/>
        <w:gridCol w:w="5472"/>
        <w:gridCol w:w="28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223 527,5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27 341,2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27 341,2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27 341,2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25 047,2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111 246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8 028 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8 028 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8 028 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трасфертов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"/>
        <w:gridCol w:w="305"/>
        <w:gridCol w:w="305"/>
        <w:gridCol w:w="305"/>
        <w:gridCol w:w="4946"/>
        <w:gridCol w:w="6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- 1 334,5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2220"/>
        <w:gridCol w:w="1430"/>
        <w:gridCol w:w="1828"/>
        <w:gridCol w:w="5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1 334,5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1 334,5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Темирского районного маслихата от 6 января 2020 года № 430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Кенкиякского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117"/>
        <w:gridCol w:w="1287"/>
        <w:gridCol w:w="1287"/>
        <w:gridCol w:w="5528"/>
        <w:gridCol w:w="2134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Кенкиякского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1087"/>
        <w:gridCol w:w="1252"/>
        <w:gridCol w:w="1252"/>
        <w:gridCol w:w="5380"/>
        <w:gridCol w:w="2407"/>
      </w:tblGrid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