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9cbd" w14:textId="f219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Талдысайского сельского округа от 24 июля 2020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Талдысайского сельского округа Мугалжарского района Актюбинской области от 27 октября 2020 года № 4. Зарегистрировано Департаментом юстиции Актюбинской области 28 октября 2020 года № 7565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16 октября 2020 года за № 02-13-4/210 аким Талдысайского сельского округа Мугалжарского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крестьянского хозяйства "Ересен" расположенного на точке Тасқұдық Талдысайского сельского округа Мугалжарского района, в связи с проведением комплекса ветеринарных мероприятий по ликвидации болезни листериоз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Талдысайского сельского округа от 24 июля 2020 года № 2 "Об установлении ограничительных мероприятий" (зарегистрированное в Реестре государственной регистрации нормативных правовых актов № 7317, опубликованное 27 июля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Талдысайского сельского округа Мугалжарского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интернет-ресурсе акимата Мугалжарского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Талдысайского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