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dfe3" w14:textId="e7bd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Талдысайского сельского округа Мугалжарского района Актюбинской области от 24 июля 2020 года № 2. Зарегистрировано Департаментом юстиции Актюбинской области 27 июля 2020 года № 7317. Утратило силу решением акима Талдысайского сельского округа Мугалжарского района Актюбинской области от 27 октября 2020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Талдысайского сельского округа Мугалжарского района Актюбинской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16 июля 2020 года за № 02-13-4/131 аким Талдысайского сельского округа Мугалжарского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"Ересен" расположенного на точке Тасқұдық Талдысайского сельского округа Мугалжарского района, в связи с выявлением заболевания листериоз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Талдысайского сельского округа Мугалжарского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акимата Мугалжарского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Талдысайского сельского округа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