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397b" w14:textId="9c63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24 апреля 2020 года № 5. Зарегистрировано Департаментом юстиции Актюбинской области 27 апреля 2020 года № 7074. Утратило силу решением акима Кумсайского сельского округа Мугалжарского района Актюбинской области от 4 марта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Кумсайского сельского округа Мугалжарского района Актюбинской области от 04.03.2021 № 3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17 апреля 2020 года за № 02-13-4/71, аким Кумсайского сельского округа Мугалжарского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Кумсай Кумсайского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Кумсайского сельского округа Мугалжарского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Кумсайского сельского округа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