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c9da" w14:textId="a50c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Журынского сельского округа от 24 апреля 2020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18 ноября 2020 года № 30. Зарегистрировано Департаментом юстиции Актюбинской области 19 ноября 2020 года № 7663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9 ноября 2020 года за № 02-13-4/237, аким Журынского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Кубелей Журынского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24 апреля 2020 года № 9 "Об установлении ограничительных мероприятий" (зарегистрированное в Реестре государственной регистрации нормативных правовых актов № 7071, опубликованное 27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Журынского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Мугалжарского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Журынского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