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dd7a" w14:textId="0bcd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Журынского сельского округа от 14 ноября 2019 года № 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13 мая 2020 года № 10. Зарегистрировано Департаментом юстиции Актюбинской области 13 мая 2020 года № 7091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Казахстан" от 30 апреля 2020 года за № 02-13-4/87 аким Журынского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"Темирлан-2" расположенного на точке Центральный Журынского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14 ноября 2019 года № 24 "Об установлении ограничительных мероприятий" (зарегистрированное в Реестре государственной регистрации нормативных правовых актов за № 6457, опубликованное 18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